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4FD0" w14:textId="77777777" w:rsidR="00D11CA3" w:rsidRPr="005B1B28" w:rsidRDefault="00000000">
      <w:pPr>
        <w:pStyle w:val="Ttulo1"/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Ficha 1 – Guião de Observação</w:t>
      </w:r>
    </w:p>
    <w:p w14:paraId="5CAD44C8" w14:textId="2BA013D3" w:rsidR="005B1B28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1. Identificação do Grupo:</w:t>
      </w:r>
      <w:r w:rsidRPr="005B1B28">
        <w:rPr>
          <w:rFonts w:ascii="Aptos" w:hAnsi="Aptos"/>
          <w:sz w:val="36"/>
          <w:szCs w:val="36"/>
          <w:lang w:val="pt-PT"/>
        </w:rPr>
        <w:br/>
        <w:t>- Elementos:</w:t>
      </w:r>
      <w:r w:rsidRPr="005B1B28">
        <w:rPr>
          <w:rFonts w:ascii="Aptos" w:hAnsi="Aptos"/>
          <w:sz w:val="36"/>
          <w:szCs w:val="36"/>
          <w:lang w:val="pt-PT"/>
        </w:rPr>
        <w:br/>
        <w:t>- Data:</w:t>
      </w:r>
      <w:r w:rsidRPr="005B1B28">
        <w:rPr>
          <w:rFonts w:ascii="Aptos" w:hAnsi="Aptos"/>
          <w:sz w:val="36"/>
          <w:szCs w:val="36"/>
          <w:lang w:val="pt-PT"/>
        </w:rPr>
        <w:br/>
        <w:t>- Zona observada:</w:t>
      </w:r>
      <w:r w:rsidR="005B1B28">
        <w:rPr>
          <w:rFonts w:ascii="Aptos" w:hAnsi="Aptos"/>
          <w:sz w:val="36"/>
          <w:szCs w:val="36"/>
          <w:lang w:val="pt-PT"/>
        </w:rPr>
        <w:t xml:space="preserve"> </w:t>
      </w:r>
    </w:p>
    <w:p w14:paraId="088D8DCA" w14:textId="372543D8" w:rsidR="005B1B28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2. Elementos Naturais:</w:t>
      </w:r>
      <w:r w:rsidRPr="005B1B28">
        <w:rPr>
          <w:rFonts w:ascii="Aptos" w:hAnsi="Aptos"/>
          <w:sz w:val="36"/>
          <w:szCs w:val="36"/>
          <w:lang w:val="pt-PT"/>
        </w:rPr>
        <w:br/>
        <w:t>- Tipos de plantas:</w:t>
      </w:r>
      <w:r w:rsidRPr="005B1B28">
        <w:rPr>
          <w:rFonts w:ascii="Aptos" w:hAnsi="Aptos"/>
          <w:sz w:val="36"/>
          <w:szCs w:val="36"/>
          <w:lang w:val="pt-PT"/>
        </w:rPr>
        <w:br/>
        <w:t>- Animais observados:</w:t>
      </w:r>
      <w:r w:rsidRPr="005B1B28">
        <w:rPr>
          <w:rFonts w:ascii="Aptos" w:hAnsi="Aptos"/>
          <w:sz w:val="36"/>
          <w:szCs w:val="36"/>
          <w:lang w:val="pt-PT"/>
        </w:rPr>
        <w:br/>
        <w:t>- Estado do espaço:</w:t>
      </w:r>
      <w:r w:rsidR="005B1B28">
        <w:rPr>
          <w:rFonts w:ascii="Aptos" w:hAnsi="Aptos"/>
          <w:sz w:val="36"/>
          <w:szCs w:val="36"/>
          <w:lang w:val="pt-PT"/>
        </w:rPr>
        <w:t xml:space="preserve">  </w:t>
      </w:r>
    </w:p>
    <w:p w14:paraId="6322118C" w14:textId="2BA8862B" w:rsidR="005B1B28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3. Impact</w:t>
      </w:r>
      <w:r w:rsidR="005B1B28">
        <w:rPr>
          <w:rFonts w:ascii="Aptos" w:hAnsi="Aptos"/>
          <w:sz w:val="36"/>
          <w:szCs w:val="36"/>
          <w:lang w:val="pt-PT"/>
        </w:rPr>
        <w:t>o</w:t>
      </w:r>
      <w:r w:rsidRPr="005B1B28">
        <w:rPr>
          <w:rFonts w:ascii="Aptos" w:hAnsi="Aptos"/>
          <w:sz w:val="36"/>
          <w:szCs w:val="36"/>
          <w:lang w:val="pt-PT"/>
        </w:rPr>
        <w:t xml:space="preserve"> Humano:</w:t>
      </w:r>
      <w:r w:rsidRPr="005B1B28">
        <w:rPr>
          <w:rFonts w:ascii="Aptos" w:hAnsi="Aptos"/>
          <w:sz w:val="36"/>
          <w:szCs w:val="36"/>
          <w:lang w:val="pt-PT"/>
        </w:rPr>
        <w:br/>
        <w:t>- Tipos de resíduos encontrados:</w:t>
      </w:r>
      <w:r w:rsidRPr="005B1B28">
        <w:rPr>
          <w:rFonts w:ascii="Aptos" w:hAnsi="Aptos"/>
          <w:sz w:val="36"/>
          <w:szCs w:val="36"/>
          <w:lang w:val="pt-PT"/>
        </w:rPr>
        <w:br/>
        <w:t>- Zonas mais afetadas:</w:t>
      </w:r>
      <w:r w:rsidRPr="005B1B28">
        <w:rPr>
          <w:rFonts w:ascii="Aptos" w:hAnsi="Aptos"/>
          <w:sz w:val="36"/>
          <w:szCs w:val="36"/>
          <w:lang w:val="pt-PT"/>
        </w:rPr>
        <w:br/>
        <w:t>- Poluição visual/sonora:</w:t>
      </w:r>
      <w:r w:rsidR="005B1B28">
        <w:rPr>
          <w:rFonts w:ascii="Aptos" w:hAnsi="Aptos"/>
          <w:sz w:val="36"/>
          <w:szCs w:val="36"/>
          <w:lang w:val="pt-PT"/>
        </w:rPr>
        <w:t xml:space="preserve">  </w:t>
      </w:r>
    </w:p>
    <w:p w14:paraId="69D85775" w14:textId="7B2FEB25" w:rsidR="005B1B28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4. Indicadores de Poluição:</w:t>
      </w:r>
      <w:r w:rsidRPr="005B1B28">
        <w:rPr>
          <w:rFonts w:ascii="Aptos" w:hAnsi="Aptos"/>
          <w:sz w:val="36"/>
          <w:szCs w:val="36"/>
          <w:lang w:val="pt-PT"/>
        </w:rPr>
        <w:br/>
        <w:t>- Ruído (baixo/médio/alto):</w:t>
      </w:r>
      <w:r w:rsidRPr="005B1B28">
        <w:rPr>
          <w:rFonts w:ascii="Aptos" w:hAnsi="Aptos"/>
          <w:sz w:val="36"/>
          <w:szCs w:val="36"/>
          <w:lang w:val="pt-PT"/>
        </w:rPr>
        <w:br/>
        <w:t>- Cheiros anormais:</w:t>
      </w:r>
      <w:r w:rsidRPr="005B1B28">
        <w:rPr>
          <w:rFonts w:ascii="Aptos" w:hAnsi="Aptos"/>
          <w:sz w:val="36"/>
          <w:szCs w:val="36"/>
          <w:lang w:val="pt-PT"/>
        </w:rPr>
        <w:br/>
        <w:t>- Solos degradados:</w:t>
      </w:r>
    </w:p>
    <w:p w14:paraId="44A002B5" w14:textId="785CEE3D" w:rsidR="005B1B28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5. Boas Práticas Identificadas:</w:t>
      </w:r>
    </w:p>
    <w:p w14:paraId="67ECCA8C" w14:textId="77777777" w:rsidR="00D11CA3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>6. Propostas de Melhoria Ambiental (3 sugestões):</w:t>
      </w:r>
    </w:p>
    <w:p w14:paraId="02233A00" w14:textId="77777777" w:rsidR="00D11CA3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br w:type="page"/>
      </w:r>
    </w:p>
    <w:p w14:paraId="1C74BD03" w14:textId="77777777" w:rsidR="00D11CA3" w:rsidRPr="005B1B28" w:rsidRDefault="00000000">
      <w:pPr>
        <w:pStyle w:val="Ttulo1"/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lastRenderedPageBreak/>
        <w:t>Ficha 2 – Produção Oral em Francês</w:t>
      </w:r>
    </w:p>
    <w:p w14:paraId="4583D99C" w14:textId="77777777" w:rsidR="00D11CA3" w:rsidRPr="005B1B28" w:rsidRDefault="00000000">
      <w:pPr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t xml:space="preserve">• </w:t>
      </w:r>
      <w:proofErr w:type="spellStart"/>
      <w:r w:rsidRPr="005B1B28">
        <w:rPr>
          <w:rFonts w:ascii="Aptos" w:hAnsi="Aptos"/>
          <w:sz w:val="36"/>
          <w:szCs w:val="36"/>
          <w:lang w:val="pt-PT"/>
        </w:rPr>
        <w:t>Ici</w:t>
      </w:r>
      <w:proofErr w:type="spellEnd"/>
      <w:r w:rsidRPr="005B1B28">
        <w:rPr>
          <w:rFonts w:ascii="Aptos" w:hAnsi="Aptos"/>
          <w:sz w:val="36"/>
          <w:szCs w:val="36"/>
          <w:lang w:val="pt-PT"/>
        </w:rPr>
        <w:t xml:space="preserve">, </w:t>
      </w:r>
      <w:proofErr w:type="spellStart"/>
      <w:r w:rsidRPr="005B1B28">
        <w:rPr>
          <w:rFonts w:ascii="Aptos" w:hAnsi="Aptos"/>
          <w:sz w:val="36"/>
          <w:szCs w:val="36"/>
          <w:lang w:val="pt-PT"/>
        </w:rPr>
        <w:t>je</w:t>
      </w:r>
      <w:proofErr w:type="spellEnd"/>
      <w:r w:rsidRPr="005B1B28">
        <w:rPr>
          <w:rFonts w:ascii="Aptos" w:hAnsi="Aptos"/>
          <w:sz w:val="36"/>
          <w:szCs w:val="36"/>
          <w:lang w:val="pt-PT"/>
        </w:rPr>
        <w:t xml:space="preserve"> </w:t>
      </w:r>
      <w:proofErr w:type="spellStart"/>
      <w:r w:rsidRPr="005B1B28">
        <w:rPr>
          <w:rFonts w:ascii="Aptos" w:hAnsi="Aptos"/>
          <w:sz w:val="36"/>
          <w:szCs w:val="36"/>
          <w:lang w:val="pt-PT"/>
        </w:rPr>
        <w:t>vois</w:t>
      </w:r>
      <w:proofErr w:type="spellEnd"/>
      <w:r w:rsidRPr="005B1B28">
        <w:rPr>
          <w:rFonts w:ascii="Aptos" w:hAnsi="Aptos"/>
          <w:sz w:val="36"/>
          <w:szCs w:val="36"/>
          <w:lang w:val="pt-PT"/>
        </w:rPr>
        <w:t>…</w:t>
      </w:r>
    </w:p>
    <w:p w14:paraId="6E400505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t>• Il y a beaucoup de… / Il n’y a pas assez de…</w:t>
      </w:r>
    </w:p>
    <w:p w14:paraId="290D785E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t>• C’est un lieu… (calme / bruyant / propre / sale)</w:t>
      </w:r>
    </w:p>
    <w:p w14:paraId="04CF8931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t>• Il y a trop de déchets ici.</w:t>
      </w:r>
    </w:p>
    <w:p w14:paraId="28CEC484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t>• On doit protéger la nature.</w:t>
      </w:r>
    </w:p>
    <w:p w14:paraId="1F55B9C5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t>• On peut nettoyer cet espace.</w:t>
      </w:r>
    </w:p>
    <w:p w14:paraId="36C48EC9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t>• On doit recycler plus.</w:t>
      </w:r>
    </w:p>
    <w:p w14:paraId="2DA69527" w14:textId="77777777" w:rsidR="00D11CA3" w:rsidRPr="005B1B28" w:rsidRDefault="00000000">
      <w:pPr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br w:type="page"/>
      </w:r>
    </w:p>
    <w:p w14:paraId="6AB4D4BA" w14:textId="77777777" w:rsidR="00D11CA3" w:rsidRPr="005B1B28" w:rsidRDefault="00000000">
      <w:pPr>
        <w:pStyle w:val="Ttulo1"/>
        <w:rPr>
          <w:rFonts w:ascii="Aptos" w:hAnsi="Aptos"/>
          <w:sz w:val="36"/>
          <w:szCs w:val="36"/>
          <w:lang w:val="fr-FR"/>
        </w:rPr>
      </w:pPr>
      <w:r w:rsidRPr="005B1B28">
        <w:rPr>
          <w:rFonts w:ascii="Aptos" w:hAnsi="Aptos"/>
          <w:sz w:val="36"/>
          <w:szCs w:val="36"/>
          <w:lang w:val="fr-FR"/>
        </w:rPr>
        <w:lastRenderedPageBreak/>
        <w:t xml:space="preserve">Ficha 3 – </w:t>
      </w:r>
      <w:proofErr w:type="spellStart"/>
      <w:r w:rsidRPr="005B1B28">
        <w:rPr>
          <w:rFonts w:ascii="Aptos" w:hAnsi="Aptos"/>
          <w:sz w:val="36"/>
          <w:szCs w:val="36"/>
          <w:lang w:val="fr-FR"/>
        </w:rPr>
        <w:t>Tabela</w:t>
      </w:r>
      <w:proofErr w:type="spellEnd"/>
      <w:r w:rsidRPr="005B1B28">
        <w:rPr>
          <w:rFonts w:ascii="Aptos" w:hAnsi="Aptos"/>
          <w:sz w:val="36"/>
          <w:szCs w:val="36"/>
          <w:lang w:val="fr-FR"/>
        </w:rPr>
        <w:t xml:space="preserve"> de </w:t>
      </w:r>
      <w:proofErr w:type="spellStart"/>
      <w:r w:rsidRPr="005B1B28">
        <w:rPr>
          <w:rFonts w:ascii="Aptos" w:hAnsi="Aptos"/>
          <w:sz w:val="36"/>
          <w:szCs w:val="36"/>
          <w:lang w:val="fr-FR"/>
        </w:rPr>
        <w:t>Registo</w:t>
      </w:r>
      <w:proofErr w:type="spellEnd"/>
      <w:r w:rsidRPr="005B1B28">
        <w:rPr>
          <w:rFonts w:ascii="Aptos" w:hAnsi="Aptos"/>
          <w:sz w:val="36"/>
          <w:szCs w:val="36"/>
          <w:lang w:val="fr-FR"/>
        </w:rPr>
        <w:t xml:space="preserve"> </w:t>
      </w:r>
      <w:proofErr w:type="spellStart"/>
      <w:r w:rsidRPr="005B1B28">
        <w:rPr>
          <w:rFonts w:ascii="Aptos" w:hAnsi="Aptos"/>
          <w:sz w:val="36"/>
          <w:szCs w:val="36"/>
          <w:lang w:val="fr-FR"/>
        </w:rPr>
        <w:t>Ambiental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985"/>
        <w:gridCol w:w="2840"/>
        <w:gridCol w:w="2815"/>
      </w:tblGrid>
      <w:tr w:rsidR="00D11CA3" w:rsidRPr="005B1B28" w14:paraId="288DBAE5" w14:textId="77777777">
        <w:tc>
          <w:tcPr>
            <w:tcW w:w="2880" w:type="dxa"/>
          </w:tcPr>
          <w:p w14:paraId="3651E26D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proofErr w:type="spellStart"/>
            <w:r w:rsidRPr="005B1B28">
              <w:rPr>
                <w:rFonts w:ascii="Aptos" w:hAnsi="Aptos"/>
                <w:sz w:val="36"/>
                <w:szCs w:val="36"/>
              </w:rPr>
              <w:t>Categoria</w:t>
            </w:r>
            <w:proofErr w:type="spellEnd"/>
          </w:p>
        </w:tc>
        <w:tc>
          <w:tcPr>
            <w:tcW w:w="2880" w:type="dxa"/>
          </w:tcPr>
          <w:p w14:paraId="7E6836ED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Observações</w:t>
            </w:r>
          </w:p>
        </w:tc>
        <w:tc>
          <w:tcPr>
            <w:tcW w:w="2880" w:type="dxa"/>
          </w:tcPr>
          <w:p w14:paraId="7F101F4D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Evidências</w:t>
            </w:r>
          </w:p>
        </w:tc>
      </w:tr>
      <w:tr w:rsidR="00D11CA3" w:rsidRPr="005B1B28" w14:paraId="6FC4F59A" w14:textId="77777777">
        <w:tc>
          <w:tcPr>
            <w:tcW w:w="2880" w:type="dxa"/>
          </w:tcPr>
          <w:p w14:paraId="6047A8A6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Plantas / Biodiversidade</w:t>
            </w:r>
          </w:p>
        </w:tc>
        <w:tc>
          <w:tcPr>
            <w:tcW w:w="2880" w:type="dxa"/>
          </w:tcPr>
          <w:p w14:paraId="381DD0C1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2880" w:type="dxa"/>
          </w:tcPr>
          <w:p w14:paraId="6ADE5DE4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D11CA3" w:rsidRPr="005B1B28" w14:paraId="5CC9B5BD" w14:textId="77777777">
        <w:tc>
          <w:tcPr>
            <w:tcW w:w="2880" w:type="dxa"/>
          </w:tcPr>
          <w:p w14:paraId="720F05DC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Sinais de poluição</w:t>
            </w:r>
          </w:p>
        </w:tc>
        <w:tc>
          <w:tcPr>
            <w:tcW w:w="2880" w:type="dxa"/>
          </w:tcPr>
          <w:p w14:paraId="4560BEEF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2880" w:type="dxa"/>
          </w:tcPr>
          <w:p w14:paraId="2B89B3F6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D11CA3" w:rsidRPr="005B1B28" w14:paraId="78B0DA45" w14:textId="77777777">
        <w:tc>
          <w:tcPr>
            <w:tcW w:w="2880" w:type="dxa"/>
          </w:tcPr>
          <w:p w14:paraId="414DF78A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Resíduos encontrados</w:t>
            </w:r>
          </w:p>
        </w:tc>
        <w:tc>
          <w:tcPr>
            <w:tcW w:w="2880" w:type="dxa"/>
          </w:tcPr>
          <w:p w14:paraId="671E47D7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2880" w:type="dxa"/>
          </w:tcPr>
          <w:p w14:paraId="0FB6F3BA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D11CA3" w:rsidRPr="005B1B28" w14:paraId="3A1A167E" w14:textId="77777777">
        <w:tc>
          <w:tcPr>
            <w:tcW w:w="2880" w:type="dxa"/>
          </w:tcPr>
          <w:p w14:paraId="33B26FA5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Comportamentos positivos</w:t>
            </w:r>
          </w:p>
        </w:tc>
        <w:tc>
          <w:tcPr>
            <w:tcW w:w="2880" w:type="dxa"/>
          </w:tcPr>
          <w:p w14:paraId="5F71DA0B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2880" w:type="dxa"/>
          </w:tcPr>
          <w:p w14:paraId="2DC6AE51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D11CA3" w:rsidRPr="005B1B28" w14:paraId="13957786" w14:textId="77777777">
        <w:tc>
          <w:tcPr>
            <w:tcW w:w="2880" w:type="dxa"/>
          </w:tcPr>
          <w:p w14:paraId="15DDBB0A" w14:textId="77777777" w:rsidR="00D11CA3" w:rsidRPr="005B1B28" w:rsidRDefault="00000000">
            <w:pPr>
              <w:rPr>
                <w:rFonts w:ascii="Aptos" w:hAnsi="Aptos"/>
                <w:sz w:val="36"/>
                <w:szCs w:val="36"/>
              </w:rPr>
            </w:pPr>
            <w:r w:rsidRPr="005B1B28">
              <w:rPr>
                <w:rFonts w:ascii="Aptos" w:hAnsi="Aptos"/>
                <w:sz w:val="36"/>
                <w:szCs w:val="36"/>
              </w:rPr>
              <w:t>Problemas identificados</w:t>
            </w:r>
          </w:p>
        </w:tc>
        <w:tc>
          <w:tcPr>
            <w:tcW w:w="2880" w:type="dxa"/>
          </w:tcPr>
          <w:p w14:paraId="765D2B3F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2880" w:type="dxa"/>
          </w:tcPr>
          <w:p w14:paraId="6F510E10" w14:textId="77777777" w:rsidR="00D11CA3" w:rsidRPr="005B1B28" w:rsidRDefault="00D11CA3">
            <w:pPr>
              <w:rPr>
                <w:rFonts w:ascii="Aptos" w:hAnsi="Aptos"/>
                <w:sz w:val="36"/>
                <w:szCs w:val="36"/>
              </w:rPr>
            </w:pPr>
          </w:p>
        </w:tc>
      </w:tr>
    </w:tbl>
    <w:p w14:paraId="6816FEF5" w14:textId="77777777" w:rsidR="00D11CA3" w:rsidRPr="005B1B28" w:rsidRDefault="00000000">
      <w:pPr>
        <w:rPr>
          <w:rFonts w:ascii="Aptos" w:hAnsi="Aptos"/>
          <w:sz w:val="36"/>
          <w:szCs w:val="36"/>
        </w:rPr>
      </w:pPr>
      <w:r w:rsidRPr="005B1B28">
        <w:rPr>
          <w:rFonts w:ascii="Aptos" w:hAnsi="Aptos"/>
          <w:sz w:val="36"/>
          <w:szCs w:val="36"/>
        </w:rPr>
        <w:br w:type="page"/>
      </w:r>
    </w:p>
    <w:p w14:paraId="553FEE72" w14:textId="77777777" w:rsidR="00D11CA3" w:rsidRPr="005B1B28" w:rsidRDefault="00000000">
      <w:pPr>
        <w:pStyle w:val="Ttulo1"/>
        <w:rPr>
          <w:rFonts w:ascii="Aptos" w:hAnsi="Aptos"/>
          <w:sz w:val="36"/>
          <w:szCs w:val="36"/>
        </w:rPr>
      </w:pPr>
      <w:r w:rsidRPr="005B1B28">
        <w:rPr>
          <w:rFonts w:ascii="Aptos" w:hAnsi="Aptos"/>
          <w:sz w:val="36"/>
          <w:szCs w:val="36"/>
        </w:rPr>
        <w:lastRenderedPageBreak/>
        <w:t>Rubrica de Avaliação – Observação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646"/>
        <w:gridCol w:w="1680"/>
        <w:gridCol w:w="1687"/>
        <w:gridCol w:w="1801"/>
      </w:tblGrid>
      <w:tr w:rsidR="00D11CA3" w:rsidRPr="005B1B28" w14:paraId="0E5EF3FF" w14:textId="77777777" w:rsidTr="005B1B28">
        <w:tc>
          <w:tcPr>
            <w:tcW w:w="1728" w:type="dxa"/>
          </w:tcPr>
          <w:p w14:paraId="10AB6568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Critério</w:t>
            </w:r>
          </w:p>
        </w:tc>
        <w:tc>
          <w:tcPr>
            <w:tcW w:w="1728" w:type="dxa"/>
          </w:tcPr>
          <w:p w14:paraId="1A5E0007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Excelente</w:t>
            </w:r>
          </w:p>
        </w:tc>
        <w:tc>
          <w:tcPr>
            <w:tcW w:w="1728" w:type="dxa"/>
          </w:tcPr>
          <w:p w14:paraId="2333DDB1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Bom</w:t>
            </w:r>
          </w:p>
        </w:tc>
        <w:tc>
          <w:tcPr>
            <w:tcW w:w="1728" w:type="dxa"/>
          </w:tcPr>
          <w:p w14:paraId="17CC9E47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Satisfatório</w:t>
            </w:r>
          </w:p>
        </w:tc>
        <w:tc>
          <w:tcPr>
            <w:tcW w:w="1728" w:type="dxa"/>
          </w:tcPr>
          <w:p w14:paraId="1FE0CE81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Insuficiente</w:t>
            </w:r>
          </w:p>
        </w:tc>
      </w:tr>
      <w:tr w:rsidR="00D11CA3" w:rsidRPr="005B1B28" w14:paraId="77F5FBC8" w14:textId="77777777" w:rsidTr="005B1B28">
        <w:tc>
          <w:tcPr>
            <w:tcW w:w="1728" w:type="dxa"/>
          </w:tcPr>
          <w:p w14:paraId="6BC33BE6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Registo de Observações</w:t>
            </w:r>
          </w:p>
        </w:tc>
        <w:tc>
          <w:tcPr>
            <w:tcW w:w="1728" w:type="dxa"/>
          </w:tcPr>
          <w:p w14:paraId="3BDDE496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Detalhado e completo</w:t>
            </w:r>
          </w:p>
        </w:tc>
        <w:tc>
          <w:tcPr>
            <w:tcW w:w="1728" w:type="dxa"/>
          </w:tcPr>
          <w:p w14:paraId="4A97160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Adequado e claro</w:t>
            </w:r>
          </w:p>
        </w:tc>
        <w:tc>
          <w:tcPr>
            <w:tcW w:w="1728" w:type="dxa"/>
          </w:tcPr>
          <w:p w14:paraId="2135B61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Parcial</w:t>
            </w:r>
          </w:p>
        </w:tc>
        <w:tc>
          <w:tcPr>
            <w:tcW w:w="1728" w:type="dxa"/>
          </w:tcPr>
          <w:p w14:paraId="24980B4B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Pouco ou nada preenchido</w:t>
            </w:r>
          </w:p>
        </w:tc>
      </w:tr>
      <w:tr w:rsidR="00D11CA3" w:rsidRPr="005B1B28" w14:paraId="1B68718D" w14:textId="77777777" w:rsidTr="005B1B28">
        <w:tc>
          <w:tcPr>
            <w:tcW w:w="1728" w:type="dxa"/>
          </w:tcPr>
          <w:p w14:paraId="32C9290F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Identificação de problemas</w:t>
            </w:r>
          </w:p>
        </w:tc>
        <w:tc>
          <w:tcPr>
            <w:tcW w:w="1728" w:type="dxa"/>
          </w:tcPr>
          <w:p w14:paraId="6A38F299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Clara e precisa</w:t>
            </w:r>
          </w:p>
        </w:tc>
        <w:tc>
          <w:tcPr>
            <w:tcW w:w="1728" w:type="dxa"/>
          </w:tcPr>
          <w:p w14:paraId="25BFC2BB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Adequada</w:t>
            </w:r>
          </w:p>
        </w:tc>
        <w:tc>
          <w:tcPr>
            <w:tcW w:w="1728" w:type="dxa"/>
          </w:tcPr>
          <w:p w14:paraId="489E5008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Parcial</w:t>
            </w:r>
          </w:p>
        </w:tc>
        <w:tc>
          <w:tcPr>
            <w:tcW w:w="1728" w:type="dxa"/>
          </w:tcPr>
          <w:p w14:paraId="7C712369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Inexistente</w:t>
            </w:r>
          </w:p>
        </w:tc>
      </w:tr>
      <w:tr w:rsidR="00D11CA3" w:rsidRPr="005B1B28" w14:paraId="3CB64507" w14:textId="77777777" w:rsidTr="005B1B28">
        <w:tc>
          <w:tcPr>
            <w:tcW w:w="1728" w:type="dxa"/>
          </w:tcPr>
          <w:p w14:paraId="10D8F230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Propostas de melhoria</w:t>
            </w:r>
          </w:p>
        </w:tc>
        <w:tc>
          <w:tcPr>
            <w:tcW w:w="1728" w:type="dxa"/>
          </w:tcPr>
          <w:p w14:paraId="6DCFC53F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Criativas e exequíveis</w:t>
            </w:r>
          </w:p>
        </w:tc>
        <w:tc>
          <w:tcPr>
            <w:tcW w:w="1728" w:type="dxa"/>
          </w:tcPr>
          <w:p w14:paraId="56CEE95D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Adequadas</w:t>
            </w:r>
          </w:p>
        </w:tc>
        <w:tc>
          <w:tcPr>
            <w:tcW w:w="1728" w:type="dxa"/>
          </w:tcPr>
          <w:p w14:paraId="5ADB68C7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Pouco específicas</w:t>
            </w:r>
          </w:p>
        </w:tc>
        <w:tc>
          <w:tcPr>
            <w:tcW w:w="1728" w:type="dxa"/>
          </w:tcPr>
          <w:p w14:paraId="2E4F8BE3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Inadequadas</w:t>
            </w:r>
          </w:p>
        </w:tc>
      </w:tr>
    </w:tbl>
    <w:p w14:paraId="3782F4E9" w14:textId="77777777" w:rsidR="00D11CA3" w:rsidRPr="005B1B28" w:rsidRDefault="00000000">
      <w:pPr>
        <w:rPr>
          <w:rFonts w:ascii="Aptos" w:hAnsi="Aptos"/>
          <w:sz w:val="36"/>
          <w:szCs w:val="36"/>
        </w:rPr>
      </w:pPr>
      <w:r w:rsidRPr="005B1B28">
        <w:rPr>
          <w:rFonts w:ascii="Aptos" w:hAnsi="Aptos"/>
          <w:sz w:val="36"/>
          <w:szCs w:val="36"/>
        </w:rPr>
        <w:br w:type="page"/>
      </w:r>
    </w:p>
    <w:p w14:paraId="35FA608B" w14:textId="77777777" w:rsidR="00D11CA3" w:rsidRPr="005B1B28" w:rsidRDefault="00000000">
      <w:pPr>
        <w:pStyle w:val="Ttulo1"/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lastRenderedPageBreak/>
        <w:t>Rubrica de Avaliação – Produção Oral em Francês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4"/>
        <w:gridCol w:w="1726"/>
        <w:gridCol w:w="1726"/>
        <w:gridCol w:w="1727"/>
      </w:tblGrid>
      <w:tr w:rsidR="00D11CA3" w:rsidRPr="005B1B28" w14:paraId="08006BFC" w14:textId="77777777" w:rsidTr="005B1B28">
        <w:tc>
          <w:tcPr>
            <w:tcW w:w="1728" w:type="dxa"/>
          </w:tcPr>
          <w:p w14:paraId="61567C6D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5B1B28">
              <w:rPr>
                <w:rFonts w:ascii="Aptos" w:hAnsi="Aptos"/>
                <w:sz w:val="28"/>
                <w:szCs w:val="28"/>
              </w:rPr>
              <w:t>Critério</w:t>
            </w:r>
            <w:proofErr w:type="spellEnd"/>
          </w:p>
        </w:tc>
        <w:tc>
          <w:tcPr>
            <w:tcW w:w="1728" w:type="dxa"/>
          </w:tcPr>
          <w:p w14:paraId="4DF049D3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Excelente</w:t>
            </w:r>
          </w:p>
        </w:tc>
        <w:tc>
          <w:tcPr>
            <w:tcW w:w="1728" w:type="dxa"/>
          </w:tcPr>
          <w:p w14:paraId="164CF088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Bom</w:t>
            </w:r>
          </w:p>
        </w:tc>
        <w:tc>
          <w:tcPr>
            <w:tcW w:w="1728" w:type="dxa"/>
          </w:tcPr>
          <w:p w14:paraId="20B452D2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Satisfatório</w:t>
            </w:r>
          </w:p>
        </w:tc>
        <w:tc>
          <w:tcPr>
            <w:tcW w:w="1728" w:type="dxa"/>
          </w:tcPr>
          <w:p w14:paraId="40DA0BB8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Insuficiente</w:t>
            </w:r>
          </w:p>
        </w:tc>
      </w:tr>
      <w:tr w:rsidR="00D11CA3" w:rsidRPr="005B1B28" w14:paraId="1D99BCF5" w14:textId="77777777" w:rsidTr="005B1B28">
        <w:tc>
          <w:tcPr>
            <w:tcW w:w="1728" w:type="dxa"/>
          </w:tcPr>
          <w:p w14:paraId="133B69BB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Vocabulário</w:t>
            </w:r>
          </w:p>
        </w:tc>
        <w:tc>
          <w:tcPr>
            <w:tcW w:w="1728" w:type="dxa"/>
          </w:tcPr>
          <w:p w14:paraId="6953F3D6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Rico e variado</w:t>
            </w:r>
          </w:p>
        </w:tc>
        <w:tc>
          <w:tcPr>
            <w:tcW w:w="1728" w:type="dxa"/>
          </w:tcPr>
          <w:p w14:paraId="54BE4ED4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Adequado</w:t>
            </w:r>
          </w:p>
        </w:tc>
        <w:tc>
          <w:tcPr>
            <w:tcW w:w="1728" w:type="dxa"/>
          </w:tcPr>
          <w:p w14:paraId="23E2FF0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Limitado</w:t>
            </w:r>
          </w:p>
        </w:tc>
        <w:tc>
          <w:tcPr>
            <w:tcW w:w="1728" w:type="dxa"/>
          </w:tcPr>
          <w:p w14:paraId="565F35A4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Incorreto</w:t>
            </w:r>
          </w:p>
        </w:tc>
      </w:tr>
      <w:tr w:rsidR="00D11CA3" w:rsidRPr="005B1B28" w14:paraId="14DC9EAA" w14:textId="77777777" w:rsidTr="005B1B28">
        <w:tc>
          <w:tcPr>
            <w:tcW w:w="1728" w:type="dxa"/>
          </w:tcPr>
          <w:p w14:paraId="2DF2B775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Estrutura frásica</w:t>
            </w:r>
          </w:p>
        </w:tc>
        <w:tc>
          <w:tcPr>
            <w:tcW w:w="1728" w:type="dxa"/>
          </w:tcPr>
          <w:p w14:paraId="5374BCA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Clara e fluida</w:t>
            </w:r>
          </w:p>
        </w:tc>
        <w:tc>
          <w:tcPr>
            <w:tcW w:w="1728" w:type="dxa"/>
          </w:tcPr>
          <w:p w14:paraId="40770307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Com poucas falhas</w:t>
            </w:r>
          </w:p>
        </w:tc>
        <w:tc>
          <w:tcPr>
            <w:tcW w:w="1728" w:type="dxa"/>
          </w:tcPr>
          <w:p w14:paraId="30BBF6A4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Com erros</w:t>
            </w:r>
          </w:p>
        </w:tc>
        <w:tc>
          <w:tcPr>
            <w:tcW w:w="1728" w:type="dxa"/>
          </w:tcPr>
          <w:p w14:paraId="35F1B5EA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Frases incorretas</w:t>
            </w:r>
          </w:p>
        </w:tc>
      </w:tr>
      <w:tr w:rsidR="00D11CA3" w:rsidRPr="005B1B28" w14:paraId="19C55575" w14:textId="77777777" w:rsidTr="005B1B28">
        <w:tc>
          <w:tcPr>
            <w:tcW w:w="1728" w:type="dxa"/>
          </w:tcPr>
          <w:p w14:paraId="6EBF8C43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Descrição do espaço</w:t>
            </w:r>
          </w:p>
        </w:tc>
        <w:tc>
          <w:tcPr>
            <w:tcW w:w="1728" w:type="dxa"/>
          </w:tcPr>
          <w:p w14:paraId="4574E27F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Muito detalhada</w:t>
            </w:r>
          </w:p>
        </w:tc>
        <w:tc>
          <w:tcPr>
            <w:tcW w:w="1728" w:type="dxa"/>
          </w:tcPr>
          <w:p w14:paraId="3021FB3A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Clara</w:t>
            </w:r>
          </w:p>
        </w:tc>
        <w:tc>
          <w:tcPr>
            <w:tcW w:w="1728" w:type="dxa"/>
          </w:tcPr>
          <w:p w14:paraId="22AFB8CA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Parcial</w:t>
            </w:r>
          </w:p>
        </w:tc>
        <w:tc>
          <w:tcPr>
            <w:tcW w:w="1728" w:type="dxa"/>
          </w:tcPr>
          <w:p w14:paraId="4A50D342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Pouco clara</w:t>
            </w:r>
          </w:p>
        </w:tc>
      </w:tr>
      <w:tr w:rsidR="00D11CA3" w:rsidRPr="005B1B28" w14:paraId="6EFAD0FD" w14:textId="77777777" w:rsidTr="005B1B28">
        <w:tc>
          <w:tcPr>
            <w:tcW w:w="1728" w:type="dxa"/>
          </w:tcPr>
          <w:p w14:paraId="426C321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Propostas ecológicas</w:t>
            </w:r>
          </w:p>
        </w:tc>
        <w:tc>
          <w:tcPr>
            <w:tcW w:w="1728" w:type="dxa"/>
          </w:tcPr>
          <w:p w14:paraId="4BCB3663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Coerentes</w:t>
            </w:r>
          </w:p>
        </w:tc>
        <w:tc>
          <w:tcPr>
            <w:tcW w:w="1728" w:type="dxa"/>
          </w:tcPr>
          <w:p w14:paraId="4DF2421D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Adequadas</w:t>
            </w:r>
          </w:p>
        </w:tc>
        <w:tc>
          <w:tcPr>
            <w:tcW w:w="1728" w:type="dxa"/>
          </w:tcPr>
          <w:p w14:paraId="61DF3DAE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Pouco claras</w:t>
            </w:r>
          </w:p>
        </w:tc>
        <w:tc>
          <w:tcPr>
            <w:tcW w:w="1728" w:type="dxa"/>
          </w:tcPr>
          <w:p w14:paraId="4C4E32A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Inexistentes</w:t>
            </w:r>
          </w:p>
        </w:tc>
      </w:tr>
    </w:tbl>
    <w:p w14:paraId="27307851" w14:textId="77777777" w:rsidR="00D11CA3" w:rsidRPr="005B1B28" w:rsidRDefault="00000000">
      <w:pPr>
        <w:rPr>
          <w:rFonts w:ascii="Aptos" w:hAnsi="Aptos"/>
          <w:sz w:val="36"/>
          <w:szCs w:val="36"/>
        </w:rPr>
      </w:pPr>
      <w:r w:rsidRPr="005B1B28">
        <w:rPr>
          <w:rFonts w:ascii="Aptos" w:hAnsi="Aptos"/>
          <w:sz w:val="36"/>
          <w:szCs w:val="36"/>
        </w:rPr>
        <w:br w:type="page"/>
      </w:r>
    </w:p>
    <w:p w14:paraId="09847F64" w14:textId="77777777" w:rsidR="00D11CA3" w:rsidRPr="005B1B28" w:rsidRDefault="00000000">
      <w:pPr>
        <w:pStyle w:val="Ttulo1"/>
        <w:rPr>
          <w:rFonts w:ascii="Aptos" w:hAnsi="Aptos"/>
          <w:sz w:val="36"/>
          <w:szCs w:val="36"/>
          <w:lang w:val="pt-PT"/>
        </w:rPr>
      </w:pPr>
      <w:r w:rsidRPr="005B1B28">
        <w:rPr>
          <w:rFonts w:ascii="Aptos" w:hAnsi="Aptos"/>
          <w:sz w:val="36"/>
          <w:szCs w:val="36"/>
          <w:lang w:val="pt-PT"/>
        </w:rPr>
        <w:lastRenderedPageBreak/>
        <w:t>Rubrica de Avaliação – Cidadania e Desenvolvimento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723"/>
        <w:gridCol w:w="1406"/>
        <w:gridCol w:w="1678"/>
        <w:gridCol w:w="1678"/>
      </w:tblGrid>
      <w:tr w:rsidR="00D11CA3" w:rsidRPr="005B1B28" w14:paraId="2BB5AEC9" w14:textId="77777777" w:rsidTr="005B1B28">
        <w:tc>
          <w:tcPr>
            <w:tcW w:w="1728" w:type="dxa"/>
          </w:tcPr>
          <w:p w14:paraId="3B17C924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5B1B28">
              <w:rPr>
                <w:rFonts w:ascii="Aptos" w:hAnsi="Aptos"/>
                <w:sz w:val="28"/>
                <w:szCs w:val="28"/>
              </w:rPr>
              <w:t>Critério</w:t>
            </w:r>
            <w:proofErr w:type="spellEnd"/>
          </w:p>
        </w:tc>
        <w:tc>
          <w:tcPr>
            <w:tcW w:w="1728" w:type="dxa"/>
          </w:tcPr>
          <w:p w14:paraId="1A8C2B32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Excelente</w:t>
            </w:r>
          </w:p>
        </w:tc>
        <w:tc>
          <w:tcPr>
            <w:tcW w:w="1728" w:type="dxa"/>
          </w:tcPr>
          <w:p w14:paraId="0E61CAB9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Bom</w:t>
            </w:r>
          </w:p>
        </w:tc>
        <w:tc>
          <w:tcPr>
            <w:tcW w:w="1728" w:type="dxa"/>
          </w:tcPr>
          <w:p w14:paraId="58AADF77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Satisfatório</w:t>
            </w:r>
          </w:p>
        </w:tc>
        <w:tc>
          <w:tcPr>
            <w:tcW w:w="1728" w:type="dxa"/>
          </w:tcPr>
          <w:p w14:paraId="2E4BC447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Insuficiente</w:t>
            </w:r>
          </w:p>
        </w:tc>
      </w:tr>
      <w:tr w:rsidR="00D11CA3" w:rsidRPr="005B1B28" w14:paraId="3046CB67" w14:textId="77777777" w:rsidTr="005B1B28">
        <w:tc>
          <w:tcPr>
            <w:tcW w:w="1728" w:type="dxa"/>
          </w:tcPr>
          <w:p w14:paraId="73FF2A6F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Compreensão ambiental</w:t>
            </w:r>
          </w:p>
        </w:tc>
        <w:tc>
          <w:tcPr>
            <w:tcW w:w="1728" w:type="dxa"/>
          </w:tcPr>
          <w:p w14:paraId="1F0BE73A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Clara e crítica</w:t>
            </w:r>
          </w:p>
        </w:tc>
        <w:tc>
          <w:tcPr>
            <w:tcW w:w="1728" w:type="dxa"/>
          </w:tcPr>
          <w:p w14:paraId="26B25C23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Boa</w:t>
            </w:r>
          </w:p>
        </w:tc>
        <w:tc>
          <w:tcPr>
            <w:tcW w:w="1728" w:type="dxa"/>
          </w:tcPr>
          <w:p w14:paraId="238569CE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Limitada</w:t>
            </w:r>
          </w:p>
        </w:tc>
        <w:tc>
          <w:tcPr>
            <w:tcW w:w="1728" w:type="dxa"/>
          </w:tcPr>
          <w:p w14:paraId="5038DB6D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Fraca</w:t>
            </w:r>
          </w:p>
        </w:tc>
      </w:tr>
      <w:tr w:rsidR="00D11CA3" w:rsidRPr="005B1B28" w14:paraId="3AAC7BE8" w14:textId="77777777" w:rsidTr="005B1B28">
        <w:tc>
          <w:tcPr>
            <w:tcW w:w="1728" w:type="dxa"/>
          </w:tcPr>
          <w:p w14:paraId="26F5E9FD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Comportamento na atividade</w:t>
            </w:r>
          </w:p>
        </w:tc>
        <w:tc>
          <w:tcPr>
            <w:tcW w:w="1728" w:type="dxa"/>
          </w:tcPr>
          <w:p w14:paraId="431E51E5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Participativo e responsável</w:t>
            </w:r>
          </w:p>
        </w:tc>
        <w:tc>
          <w:tcPr>
            <w:tcW w:w="1728" w:type="dxa"/>
          </w:tcPr>
          <w:p w14:paraId="7D38A6DD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Adequado</w:t>
            </w:r>
          </w:p>
        </w:tc>
        <w:tc>
          <w:tcPr>
            <w:tcW w:w="1728" w:type="dxa"/>
          </w:tcPr>
          <w:p w14:paraId="016662FA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Algumas falhas</w:t>
            </w:r>
          </w:p>
        </w:tc>
        <w:tc>
          <w:tcPr>
            <w:tcW w:w="1728" w:type="dxa"/>
          </w:tcPr>
          <w:p w14:paraId="4FEFB981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Pouco responsável</w:t>
            </w:r>
          </w:p>
        </w:tc>
      </w:tr>
      <w:tr w:rsidR="00D11CA3" w:rsidRPr="005B1B28" w14:paraId="447B7366" w14:textId="77777777" w:rsidTr="005B1B28">
        <w:tc>
          <w:tcPr>
            <w:tcW w:w="1728" w:type="dxa"/>
          </w:tcPr>
          <w:p w14:paraId="061A43C2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Trabalho em grupo</w:t>
            </w:r>
          </w:p>
        </w:tc>
        <w:tc>
          <w:tcPr>
            <w:tcW w:w="1728" w:type="dxa"/>
          </w:tcPr>
          <w:p w14:paraId="38A6201A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Colaboração total</w:t>
            </w:r>
          </w:p>
        </w:tc>
        <w:tc>
          <w:tcPr>
            <w:tcW w:w="1728" w:type="dxa"/>
          </w:tcPr>
          <w:p w14:paraId="582A48E1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Bom trabalho</w:t>
            </w:r>
          </w:p>
        </w:tc>
        <w:tc>
          <w:tcPr>
            <w:tcW w:w="1728" w:type="dxa"/>
          </w:tcPr>
          <w:p w14:paraId="693ACBDC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Alguma colaboração</w:t>
            </w:r>
          </w:p>
        </w:tc>
        <w:tc>
          <w:tcPr>
            <w:tcW w:w="1728" w:type="dxa"/>
          </w:tcPr>
          <w:p w14:paraId="0FAB94E3" w14:textId="77777777" w:rsidR="00D11CA3" w:rsidRPr="005B1B28" w:rsidRDefault="00000000">
            <w:pPr>
              <w:rPr>
                <w:rFonts w:ascii="Aptos" w:hAnsi="Aptos"/>
                <w:sz w:val="28"/>
                <w:szCs w:val="28"/>
              </w:rPr>
            </w:pPr>
            <w:r w:rsidRPr="005B1B28">
              <w:rPr>
                <w:rFonts w:ascii="Aptos" w:hAnsi="Aptos"/>
                <w:sz w:val="28"/>
                <w:szCs w:val="28"/>
              </w:rPr>
              <w:t>Pouca colaboração</w:t>
            </w:r>
          </w:p>
        </w:tc>
      </w:tr>
    </w:tbl>
    <w:p w14:paraId="4F06ECF7" w14:textId="77777777" w:rsidR="00352709" w:rsidRPr="005B1B28" w:rsidRDefault="00352709">
      <w:pPr>
        <w:rPr>
          <w:rFonts w:ascii="Aptos" w:hAnsi="Aptos"/>
          <w:sz w:val="36"/>
          <w:szCs w:val="36"/>
        </w:rPr>
      </w:pPr>
    </w:p>
    <w:sectPr w:rsidR="00352709" w:rsidRPr="005B1B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728070">
    <w:abstractNumId w:val="8"/>
  </w:num>
  <w:num w:numId="2" w16cid:durableId="139076297">
    <w:abstractNumId w:val="6"/>
  </w:num>
  <w:num w:numId="3" w16cid:durableId="1068308500">
    <w:abstractNumId w:val="5"/>
  </w:num>
  <w:num w:numId="4" w16cid:durableId="1888225025">
    <w:abstractNumId w:val="4"/>
  </w:num>
  <w:num w:numId="5" w16cid:durableId="1733308948">
    <w:abstractNumId w:val="7"/>
  </w:num>
  <w:num w:numId="6" w16cid:durableId="1811094704">
    <w:abstractNumId w:val="3"/>
  </w:num>
  <w:num w:numId="7" w16cid:durableId="2039507574">
    <w:abstractNumId w:val="2"/>
  </w:num>
  <w:num w:numId="8" w16cid:durableId="559945386">
    <w:abstractNumId w:val="1"/>
  </w:num>
  <w:num w:numId="9" w16cid:durableId="5178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2709"/>
    <w:rsid w:val="005B1B28"/>
    <w:rsid w:val="00AA1D8D"/>
    <w:rsid w:val="00AE05E9"/>
    <w:rsid w:val="00B47730"/>
    <w:rsid w:val="00CB0664"/>
    <w:rsid w:val="00D11C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E3C9"/>
  <w14:defaultImageDpi w14:val="300"/>
  <w15:docId w15:val="{C68E0898-7730-4436-A289-E2BCDB33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280</Words>
  <Characters>1709</Characters>
  <Application>Microsoft Office Word</Application>
  <DocSecurity>0</DocSecurity>
  <Lines>213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Nunes</cp:lastModifiedBy>
  <cp:revision>2</cp:revision>
  <dcterms:created xsi:type="dcterms:W3CDTF">2025-11-24T16:07:00Z</dcterms:created>
  <dcterms:modified xsi:type="dcterms:W3CDTF">2025-11-24T16:07:00Z</dcterms:modified>
  <cp:category/>
</cp:coreProperties>
</file>